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right="17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18810586250603007326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15.11.2025 серии 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699</w:t>
      </w:r>
      <w:r>
        <w:rPr>
          <w:rFonts w:ascii="Times New Roman" w:eastAsia="Times New Roman" w:hAnsi="Times New Roman" w:cs="Times New Roman"/>
          <w:sz w:val="28"/>
          <w:szCs w:val="28"/>
        </w:rPr>
        <w:t>279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18810586250603007326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18810586250603007326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банка: ОКЦ № 8 </w:t>
      </w:r>
      <w:r>
        <w:rPr>
          <w:rStyle w:val="cat-OrganizationNamegrp-23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0412365400805010142520116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5043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OrganizationNamegrp-23rplc-33">
    <w:name w:val="cat-OrganizationName grp-23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799C-73DC-4BCD-A9F8-1BA4B51E68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